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3302C" w14:textId="41DE5284" w:rsidR="00146A2F" w:rsidRDefault="00146A2F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39CEE67" wp14:editId="2FC15034">
            <wp:simplePos x="0" y="0"/>
            <wp:positionH relativeFrom="margin">
              <wp:align>center</wp:align>
            </wp:positionH>
            <wp:positionV relativeFrom="paragraph">
              <wp:posOffset>-857250</wp:posOffset>
            </wp:positionV>
            <wp:extent cx="1238250" cy="1549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_Logo_Blue.png"/>
                    <pic:cNvPicPr/>
                  </pic:nvPicPr>
                  <pic:blipFill rotWithShape="1">
                    <a:blip r:embed="rId8"/>
                    <a:srcRect l="8683" t="11031" r="23585" b="4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49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7AB1A8" w14:textId="2CA49B15" w:rsidR="00E41E78" w:rsidRDefault="00E41E78">
      <w:pPr>
        <w:jc w:val="center"/>
      </w:pPr>
    </w:p>
    <w:p w14:paraId="2CB70E26" w14:textId="77777777" w:rsidR="00146A2F" w:rsidRDefault="00146A2F" w:rsidP="00146A2F">
      <w:pPr>
        <w:rPr>
          <w:b/>
          <w:color w:val="0066CC"/>
          <w:sz w:val="28"/>
          <w:szCs w:val="28"/>
        </w:rPr>
      </w:pPr>
    </w:p>
    <w:p w14:paraId="27FE39B9" w14:textId="0B81FF8E" w:rsidR="00E41E78" w:rsidRPr="00146A2F" w:rsidRDefault="00000000" w:rsidP="00146A2F">
      <w:pPr>
        <w:jc w:val="center"/>
        <w:rPr>
          <w:b/>
          <w:color w:val="0066CC"/>
          <w:sz w:val="32"/>
          <w:szCs w:val="32"/>
        </w:rPr>
      </w:pPr>
      <w:r w:rsidRPr="00146A2F">
        <w:rPr>
          <w:b/>
          <w:color w:val="0066CC"/>
          <w:sz w:val="32"/>
          <w:szCs w:val="32"/>
        </w:rPr>
        <w:t xml:space="preserve">Track Changes in Word: Quick </w:t>
      </w:r>
      <w:r w:rsidR="00146A2F">
        <w:rPr>
          <w:b/>
          <w:color w:val="0066CC"/>
          <w:sz w:val="32"/>
          <w:szCs w:val="32"/>
        </w:rPr>
        <w:t xml:space="preserve">Start </w:t>
      </w:r>
      <w:r w:rsidRPr="00146A2F">
        <w:rPr>
          <w:b/>
          <w:color w:val="0066CC"/>
          <w:sz w:val="32"/>
          <w:szCs w:val="32"/>
        </w:rPr>
        <w:t>Guide</w:t>
      </w:r>
    </w:p>
    <w:p w14:paraId="53B11730" w14:textId="77777777" w:rsidR="00146A2F" w:rsidRDefault="00146A2F">
      <w:pPr>
        <w:rPr>
          <w:b/>
          <w:color w:val="0066CC"/>
          <w:sz w:val="24"/>
        </w:rPr>
      </w:pPr>
    </w:p>
    <w:p w14:paraId="5EF930D1" w14:textId="09105C49" w:rsidR="00E41E78" w:rsidRDefault="00000000">
      <w:r>
        <w:rPr>
          <w:b/>
          <w:color w:val="0066CC"/>
          <w:sz w:val="24"/>
        </w:rPr>
        <w:t>1. Turn on Track Changes</w:t>
      </w:r>
    </w:p>
    <w:p w14:paraId="18D2AE20" w14:textId="77777777" w:rsidR="00E41E78" w:rsidRDefault="00000000">
      <w:r>
        <w:t>Go to the Review tab and click 'Track Changes'. It will highlight to show it's active. Any edits will now be tracked.</w:t>
      </w:r>
    </w:p>
    <w:p w14:paraId="656EC030" w14:textId="242DAF20" w:rsidR="00E41E78" w:rsidRDefault="00146A2F">
      <w:r>
        <w:rPr>
          <w:b/>
          <w:color w:val="0066CC"/>
          <w:sz w:val="24"/>
        </w:rPr>
        <w:br/>
      </w:r>
      <w:r w:rsidR="00000000">
        <w:rPr>
          <w:b/>
          <w:color w:val="0066CC"/>
          <w:sz w:val="24"/>
        </w:rPr>
        <w:t>2. Switch to Simple Markup</w:t>
      </w:r>
    </w:p>
    <w:p w14:paraId="64CFE4FA" w14:textId="77777777" w:rsidR="00E41E78" w:rsidRDefault="00000000">
      <w:r>
        <w:t>In the Review tab, choose 'Simple Markup' from the 'Display for Review' menu. This keeps the view clean while showing changes with a red margin line.</w:t>
      </w:r>
    </w:p>
    <w:p w14:paraId="1690281C" w14:textId="07A41A32" w:rsidR="00E41E78" w:rsidRDefault="00146A2F">
      <w:r>
        <w:rPr>
          <w:b/>
          <w:color w:val="0066CC"/>
          <w:sz w:val="24"/>
        </w:rPr>
        <w:br/>
      </w:r>
      <w:r w:rsidR="00000000">
        <w:rPr>
          <w:b/>
          <w:color w:val="0066CC"/>
          <w:sz w:val="24"/>
        </w:rPr>
        <w:t>3. Make Edits</w:t>
      </w:r>
    </w:p>
    <w:p w14:paraId="335F731E" w14:textId="77777777" w:rsidR="00E41E78" w:rsidRDefault="00000000">
      <w:r>
        <w:t>Try typing, deleting, or correcting text. Word marks every change but keeps it subtle in Simple Markup.</w:t>
      </w:r>
    </w:p>
    <w:p w14:paraId="6FD02188" w14:textId="3D8DB327" w:rsidR="00E41E78" w:rsidRDefault="00146A2F">
      <w:r>
        <w:rPr>
          <w:b/>
          <w:color w:val="0066CC"/>
          <w:sz w:val="24"/>
        </w:rPr>
        <w:br/>
      </w:r>
      <w:r w:rsidR="00000000">
        <w:rPr>
          <w:b/>
          <w:color w:val="0066CC"/>
          <w:sz w:val="24"/>
        </w:rPr>
        <w:t>4. Add a Comment</w:t>
      </w:r>
    </w:p>
    <w:p w14:paraId="1EA3643B" w14:textId="77777777" w:rsidR="00E41E78" w:rsidRDefault="00000000">
      <w:r>
        <w:t>Highlight the text, go to Review &gt; New Comment, and type your note in the comment box.</w:t>
      </w:r>
    </w:p>
    <w:p w14:paraId="7D48EECA" w14:textId="001EA17C" w:rsidR="00E41E78" w:rsidRDefault="00146A2F">
      <w:r>
        <w:rPr>
          <w:b/>
          <w:color w:val="0066CC"/>
          <w:sz w:val="24"/>
        </w:rPr>
        <w:br/>
      </w:r>
      <w:r w:rsidR="00000000">
        <w:rPr>
          <w:b/>
          <w:color w:val="0066CC"/>
          <w:sz w:val="24"/>
        </w:rPr>
        <w:t>5. Edit/Delete a Comment</w:t>
      </w:r>
    </w:p>
    <w:p w14:paraId="71FDC6E6" w14:textId="77777777" w:rsidR="00E41E78" w:rsidRDefault="00000000">
      <w:r>
        <w:t>Click inside the comment box to edit it. Right-click and choose 'Delete Comment' to remove it.</w:t>
      </w:r>
    </w:p>
    <w:p w14:paraId="2FC447C9" w14:textId="3225BC02" w:rsidR="00E41E78" w:rsidRDefault="00146A2F">
      <w:r>
        <w:rPr>
          <w:b/>
          <w:color w:val="0066CC"/>
          <w:sz w:val="24"/>
        </w:rPr>
        <w:br/>
      </w:r>
      <w:r w:rsidR="00000000">
        <w:rPr>
          <w:b/>
          <w:color w:val="0066CC"/>
          <w:sz w:val="24"/>
        </w:rPr>
        <w:t>6. View All Markup</w:t>
      </w:r>
    </w:p>
    <w:p w14:paraId="1802C8F5" w14:textId="77777777" w:rsidR="00E41E78" w:rsidRDefault="00000000">
      <w:r>
        <w:t>Change 'Display for Review' to 'All Markup' to see all edits and comments in full. This can be visually cluttered.</w:t>
      </w:r>
    </w:p>
    <w:p w14:paraId="3DE417CD" w14:textId="6CAA67C6" w:rsidR="00E41E78" w:rsidRDefault="00146A2F">
      <w:r>
        <w:rPr>
          <w:b/>
          <w:color w:val="0066CC"/>
          <w:sz w:val="24"/>
        </w:rPr>
        <w:br/>
      </w:r>
      <w:r w:rsidR="00000000">
        <w:rPr>
          <w:b/>
          <w:color w:val="0066CC"/>
          <w:sz w:val="24"/>
        </w:rPr>
        <w:t>7. Return to Simple Markup</w:t>
      </w:r>
    </w:p>
    <w:p w14:paraId="7271E12C" w14:textId="77777777" w:rsidR="00E41E78" w:rsidRDefault="00000000">
      <w:r>
        <w:t>Click the grey vertical line in the margin to toggle back to Simple Markup for a cleaner view.</w:t>
      </w:r>
    </w:p>
    <w:sectPr w:rsidR="00E41E78" w:rsidSect="00146A2F">
      <w:footerReference w:type="default" r:id="rId9"/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01759" w14:textId="77777777" w:rsidR="003D7959" w:rsidRDefault="003D7959" w:rsidP="00146A2F">
      <w:pPr>
        <w:spacing w:after="0" w:line="240" w:lineRule="auto"/>
      </w:pPr>
      <w:r>
        <w:separator/>
      </w:r>
    </w:p>
  </w:endnote>
  <w:endnote w:type="continuationSeparator" w:id="0">
    <w:p w14:paraId="6AB708EA" w14:textId="77777777" w:rsidR="003D7959" w:rsidRDefault="003D7959" w:rsidP="0014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EB6A5" w14:textId="4C3F52F5" w:rsidR="00146A2F" w:rsidRPr="00146A2F" w:rsidRDefault="00146A2F" w:rsidP="00146A2F">
    <w:pPr>
      <w:jc w:val="center"/>
      <w:rPr>
        <w:b/>
        <w:bCs/>
        <w:iCs/>
      </w:rPr>
    </w:pPr>
    <w:r w:rsidRPr="00146A2F">
      <w:rPr>
        <w:b/>
        <w:bCs/>
        <w:iCs/>
      </w:rPr>
      <w:t>www.finalpolisheditorial.com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A389F" w14:textId="77777777" w:rsidR="003D7959" w:rsidRDefault="003D7959" w:rsidP="00146A2F">
      <w:pPr>
        <w:spacing w:after="0" w:line="240" w:lineRule="auto"/>
      </w:pPr>
      <w:r>
        <w:separator/>
      </w:r>
    </w:p>
  </w:footnote>
  <w:footnote w:type="continuationSeparator" w:id="0">
    <w:p w14:paraId="45A69566" w14:textId="77777777" w:rsidR="003D7959" w:rsidRDefault="003D7959" w:rsidP="00146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06682830">
    <w:abstractNumId w:val="8"/>
  </w:num>
  <w:num w:numId="2" w16cid:durableId="781342607">
    <w:abstractNumId w:val="6"/>
  </w:num>
  <w:num w:numId="3" w16cid:durableId="725951832">
    <w:abstractNumId w:val="5"/>
  </w:num>
  <w:num w:numId="4" w16cid:durableId="121315811">
    <w:abstractNumId w:val="4"/>
  </w:num>
  <w:num w:numId="5" w16cid:durableId="1926843263">
    <w:abstractNumId w:val="7"/>
  </w:num>
  <w:num w:numId="6" w16cid:durableId="1911501580">
    <w:abstractNumId w:val="3"/>
  </w:num>
  <w:num w:numId="7" w16cid:durableId="1782800610">
    <w:abstractNumId w:val="2"/>
  </w:num>
  <w:num w:numId="8" w16cid:durableId="17002029">
    <w:abstractNumId w:val="1"/>
  </w:num>
  <w:num w:numId="9" w16cid:durableId="808982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46A2F"/>
    <w:rsid w:val="0015074B"/>
    <w:rsid w:val="0029639D"/>
    <w:rsid w:val="002D7C06"/>
    <w:rsid w:val="00326F90"/>
    <w:rsid w:val="003D7959"/>
    <w:rsid w:val="006721F0"/>
    <w:rsid w:val="00AA1D8D"/>
    <w:rsid w:val="00B47730"/>
    <w:rsid w:val="00CB0664"/>
    <w:rsid w:val="00E41E7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98E76D"/>
  <w14:defaultImageDpi w14:val="300"/>
  <w15:docId w15:val="{DAEEF852-9AF2-47F1-8DBD-F608CB5D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Shuna Meade</cp:lastModifiedBy>
  <cp:revision>3</cp:revision>
  <dcterms:created xsi:type="dcterms:W3CDTF">2025-07-08T01:35:00Z</dcterms:created>
  <dcterms:modified xsi:type="dcterms:W3CDTF">2025-07-08T01:35:00Z</dcterms:modified>
  <cp:category/>
</cp:coreProperties>
</file>